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9"/>
        <w:gridCol w:w="5259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 Ханты-Мансийского судебного района Ханты-</w:t>
      </w:r>
      <w:r>
        <w:rPr>
          <w:rFonts w:ascii="Times New Roman" w:eastAsia="Times New Roman" w:hAnsi="Times New Roman" w:cs="Times New Roman"/>
        </w:rPr>
        <w:t>Мансийского автономного округа -</w:t>
      </w:r>
      <w:r>
        <w:rPr>
          <w:rFonts w:ascii="Times New Roman" w:eastAsia="Times New Roman" w:hAnsi="Times New Roman" w:cs="Times New Roman"/>
        </w:rPr>
        <w:t xml:space="preserve"> Югры </w:t>
      </w:r>
      <w:r>
        <w:rPr>
          <w:rFonts w:ascii="Times New Roman" w:eastAsia="Times New Roman" w:hAnsi="Times New Roman" w:cs="Times New Roman"/>
        </w:rPr>
        <w:t>Артюх О.П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(628011, Ханты-Мансийс</w:t>
      </w:r>
      <w:r>
        <w:rPr>
          <w:rFonts w:ascii="Times New Roman" w:eastAsia="Times New Roman" w:hAnsi="Times New Roman" w:cs="Times New Roman"/>
        </w:rPr>
        <w:t>кий автономный округ – Югра, г.Ханты-Мансийск, ул.</w:t>
      </w:r>
      <w:r>
        <w:rPr>
          <w:rFonts w:ascii="Times New Roman" w:eastAsia="Times New Roman" w:hAnsi="Times New Roman" w:cs="Times New Roman"/>
        </w:rPr>
        <w:t>Ленина, дом 87</w:t>
      </w:r>
      <w:r>
        <w:rPr>
          <w:rFonts w:ascii="Times New Roman" w:eastAsia="Times New Roman" w:hAnsi="Times New Roman" w:cs="Times New Roman"/>
        </w:rPr>
        <w:t>/1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Коптяева </w:t>
      </w:r>
      <w:r>
        <w:rPr>
          <w:rStyle w:val="cat-UserDefinedgrp-33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1rplc-8"/>
          <w:rFonts w:ascii="Times New Roman" w:eastAsia="Times New Roman" w:hAnsi="Times New Roman" w:cs="Times New Roman"/>
        </w:rPr>
        <w:t>...</w:t>
      </w:r>
      <w:r>
        <w:rPr>
          <w:rStyle w:val="cat-PassportDatagrp-22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>по адресу: Ханты</w:t>
      </w:r>
      <w:r>
        <w:rPr>
          <w:rStyle w:val="cat-UserDefinedgrp-34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3rplc-12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32rplc-13"/>
          <w:rFonts w:ascii="Times New Roman" w:eastAsia="Times New Roman" w:hAnsi="Times New Roman" w:cs="Times New Roman"/>
        </w:rPr>
        <w:t>...</w:t>
      </w:r>
      <w:r>
        <w:rPr>
          <w:rStyle w:val="cat-ExternalSystemDefinedgrp-30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10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4rplc-16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Коптяев И.Н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>: Ханты</w:t>
      </w:r>
      <w:r>
        <w:rPr>
          <w:rStyle w:val="cat-UserDefinedgrp-34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20rplc-2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1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86366861/5069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>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20.20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Коптяев И.Н</w:t>
      </w:r>
      <w:r>
        <w:rPr>
          <w:rFonts w:ascii="Times New Roman" w:eastAsia="Times New Roman" w:hAnsi="Times New Roman" w:cs="Times New Roman"/>
        </w:rPr>
        <w:t xml:space="preserve">.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</w:rPr>
        <w:t>Коптяев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</w:rPr>
        <w:t>Коптяев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86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382970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86366861/5069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рапортом полицейского ОРППСП МО МВД России «Ханты-Мансийский» от </w:t>
      </w:r>
      <w:r>
        <w:rPr>
          <w:rStyle w:val="cat-Dategrp-12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объяснениями Коптяева И.Н. от </w:t>
      </w:r>
      <w:r>
        <w:rPr>
          <w:rStyle w:val="cat-Dategrp-12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1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86366861/5069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3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4rplc-3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</w:rPr>
        <w:t>Коптяев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 xml:space="preserve">Коптяева </w:t>
      </w:r>
      <w:r>
        <w:rPr>
          <w:rStyle w:val="cat-UserDefinedgrp-33rplc-3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1rplc-38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</w:rPr>
        <w:t>0412365400805000502520149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</w:rPr>
        <w:t>овому судье судебного участка №6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г.Ханты-Мансийс</w:t>
      </w:r>
      <w:r>
        <w:rPr>
          <w:rFonts w:ascii="Times New Roman" w:eastAsia="Times New Roman" w:hAnsi="Times New Roman" w:cs="Times New Roman"/>
        </w:rPr>
        <w:t>к, ул.Ленина, дом 87/1, каб. 115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651272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Dategrp-9rplc-1">
    <w:name w:val="cat-Date grp-9 rplc-1"/>
    <w:basedOn w:val="DefaultParagraphFont"/>
  </w:style>
  <w:style w:type="character" w:customStyle="1" w:styleId="cat-UserDefinedgrp-33rplc-7">
    <w:name w:val="cat-UserDefined grp-33 rplc-7"/>
    <w:basedOn w:val="DefaultParagraphFont"/>
  </w:style>
  <w:style w:type="character" w:customStyle="1" w:styleId="cat-ExternalSystemDefinedgrp-31rplc-8">
    <w:name w:val="cat-ExternalSystemDefined grp-31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PassportDatagrp-23rplc-12">
    <w:name w:val="cat-PassportData grp-23 rplc-12"/>
    <w:basedOn w:val="DefaultParagraphFont"/>
  </w:style>
  <w:style w:type="character" w:customStyle="1" w:styleId="cat-ExternalSystemDefinedgrp-32rplc-13">
    <w:name w:val="cat-ExternalSystemDefined grp-32 rplc-13"/>
    <w:basedOn w:val="DefaultParagraphFont"/>
  </w:style>
  <w:style w:type="character" w:customStyle="1" w:styleId="cat-ExternalSystemDefinedgrp-30rplc-14">
    <w:name w:val="cat-ExternalSystemDefined grp-30 rplc-14"/>
    <w:basedOn w:val="DefaultParagraphFont"/>
  </w:style>
  <w:style w:type="character" w:customStyle="1" w:styleId="cat-Dategrp-10rplc-15">
    <w:name w:val="cat-Date grp-10 rplc-15"/>
    <w:basedOn w:val="DefaultParagraphFont"/>
  </w:style>
  <w:style w:type="character" w:customStyle="1" w:styleId="cat-Timegrp-24rplc-16">
    <w:name w:val="cat-Time grp-24 rplc-16"/>
    <w:basedOn w:val="DefaultParagraphFont"/>
  </w:style>
  <w:style w:type="character" w:customStyle="1" w:styleId="cat-UserDefinedgrp-34rplc-19">
    <w:name w:val="cat-UserDefined grp-34 rplc-19"/>
    <w:basedOn w:val="DefaultParagraphFont"/>
  </w:style>
  <w:style w:type="character" w:customStyle="1" w:styleId="cat-Sumgrp-20rplc-20">
    <w:name w:val="cat-Sum grp-20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Dategrp-13rplc-33">
    <w:name w:val="cat-Date grp-13 rplc-33"/>
    <w:basedOn w:val="DefaultParagraphFont"/>
  </w:style>
  <w:style w:type="character" w:customStyle="1" w:styleId="cat-Dategrp-14rplc-34">
    <w:name w:val="cat-Date grp-14 rplc-34"/>
    <w:basedOn w:val="DefaultParagraphFont"/>
  </w:style>
  <w:style w:type="character" w:customStyle="1" w:styleId="cat-UserDefinedgrp-33rplc-37">
    <w:name w:val="cat-UserDefined grp-33 rplc-37"/>
    <w:basedOn w:val="DefaultParagraphFont"/>
  </w:style>
  <w:style w:type="character" w:customStyle="1" w:styleId="cat-Sumgrp-21rplc-38">
    <w:name w:val="cat-Sum grp-21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B5182-9757-485F-A34F-D644108C91E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